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书名：交流与表达</w:t>
      </w:r>
    </w:p>
    <w:p>
      <w:r>
        <w:t>作者：张惠贞，邱玉明主编</w:t>
      </w:r>
    </w:p>
    <w:p>
      <w:r>
        <w:t>出版社：郑州：河南科学技术出版社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交流与表达 评论地址：https://www.jiaokey.com/book/detail/96081259.html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