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作者：尚宏主编</w:t>
      </w:r>
    </w:p>
    <w:p>
      <w:r>
        <w:t>出版社：郑州：河南科学技术出版社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旅游英语 评论地址：https://www.jiaokey.com/book/detail/96081329.html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