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书名：初中物理实验手册  八年级  下</w:t>
      </w:r>
    </w:p>
    <w:p>
      <w:r>
        <w:t>作者：本书编写组编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总页数：58</w:t>
      </w:r>
    </w:p>
    <w:p>
      <w:r>
        <w:t>更多请访问教客网: www.jiaokey.com</w:t>
      </w:r>
    </w:p>
    <w:p>
      <w:r>
        <w:t>初中物理实验手册  八年级  下 评论地址：https://www.jiaokey.com/book/detail/96081545.html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