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书名：西域  中亚语文学研究  中央民族大学主办西域  中亚语文学国际学术研讨会论文集  2012版</w:t>
      </w:r>
    </w:p>
    <w:p>
      <w:r>
        <w:t>作者：阿不都热西提·亚库甫主编</w:t>
      </w:r>
    </w:p>
    <w:p>
      <w:r>
        <w:t>出版社：上海：上海古籍出版社</w:t>
      </w:r>
    </w:p>
    <w:p>
      <w:r>
        <w:t>出版日期：2015.12</w:t>
      </w:r>
    </w:p>
    <w:p>
      <w:r>
        <w:t>总页数：413</w:t>
      </w:r>
    </w:p>
    <w:p>
      <w:r>
        <w:t>更多请访问教客网: www.jiaokey.com</w:t>
      </w:r>
    </w:p>
    <w:p>
      <w:r>
        <w:t>西域  中亚语文学研究  中央民族大学主办西域  中亚语文学国际学术研讨会论文集  2012版 评论地址：https://www.jiaokey.com/book/detail/96081619.html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