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窑洞杂述  热河烟云录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总页数：559</w:t>
      </w:r>
    </w:p>
    <w:p>
      <w:r>
        <w:t>更多请访问教客网: www.jiaokey.com</w:t>
      </w:r>
    </w:p>
    <w:p>
      <w:r>
        <w:t>李锐文集  窑洞杂述  热河烟云录 评论地址：https://www.jiaokey.com/book/detail/96082304.html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