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书名：小川未明童话绘本  电线杆与怪男人</w:t>
      </w:r>
    </w:p>
    <w:p>
      <w:r>
        <w:t>作者：（日）小川未明著；高红梅译</w:t>
      </w:r>
    </w:p>
    <w:p>
      <w:r>
        <w:t>出版社：长春：北方妇女儿童出版社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小川未明童话绘本  电线杆与怪男人 评论地址：https://www.jiaokey.com/book/detail/96082410.html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