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书名：小川未明童话绘本  巧克力天使</w:t>
      </w:r>
    </w:p>
    <w:p>
      <w:r>
        <w:t>作者：（日）小川未明著；高红梅译</w:t>
      </w:r>
    </w:p>
    <w:p>
      <w:r>
        <w:t>出版社：长春：北方妇女儿童出版社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小川未明童话绘本  巧克力天使 评论地址：https://www.jiaokey.com/book/detail/96082412.html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