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书名：世界因你不同  英汉对照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总页数：306</w:t>
      </w:r>
    </w:p>
    <w:p>
      <w:r>
        <w:t>更多请访问教客网: www.jiaokey.com</w:t>
      </w:r>
    </w:p>
    <w:p>
      <w:r>
        <w:t>世界因你不同  英汉对照 评论地址：https://www.jiaokey.com/book/detail/96082467.html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