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书名：亲爱的，我们一起怀孕吧</w:t>
      </w:r>
    </w:p>
    <w:p>
      <w:r>
        <w:t>作者：韩雅君，李嘉音著</w:t>
      </w:r>
    </w:p>
    <w:p>
      <w:r>
        <w:t>出版社：北京：九州出版社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亲爱的，我们一起怀孕吧 评论地址：https://www.jiaokey.com/book/detail/96082486.html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