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书名：向西，灵魂跟着脚步</w:t>
      </w:r>
    </w:p>
    <w:p>
      <w:r>
        <w:t>作者：日月洲著</w:t>
      </w:r>
    </w:p>
    <w:p>
      <w:r>
        <w:t>出版社：北京：九州出版社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向西，灵魂跟着脚步 评论地址：https://www.jiaokey.com/book/detail/96082558.html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