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书名：如果坠落时也有星光  英汉对照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出版日期：2012.12</w:t>
      </w:r>
    </w:p>
    <w:p>
      <w:r>
        <w:t>总页数：256</w:t>
      </w:r>
    </w:p>
    <w:p>
      <w:r>
        <w:t>更多请访问教客网: www.jiaokey.com</w:t>
      </w:r>
    </w:p>
    <w:p>
      <w:r>
        <w:t>如果坠落时也有星光  英汉对照 评论地址：https://www.jiaokey.com/book/detail/96082603.html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