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书名：红蜡烛与美人鱼</w:t>
      </w:r>
    </w:p>
    <w:p>
      <w:r>
        <w:t>作者：（日）小川未明著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总页数：49</w:t>
      </w:r>
    </w:p>
    <w:p>
      <w:r>
        <w:t>更多请访问教客网: www.jiaokey.com</w:t>
      </w:r>
    </w:p>
    <w:p>
      <w:r>
        <w:t>红蜡烛与美人鱼 评论地址：https://www.jiaokey.com/book/detail/96082619.html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