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墨染时光梦笔寒</w:t>
      </w:r>
    </w:p>
    <w:p>
      <w:r>
        <w:t>作者：一路花开著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墨染时光梦笔寒 评论地址：https://www.jiaokey.com/book/detail/96082802.html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