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书名：新世纪美文读库  守到黎明见花开</w:t>
      </w:r>
    </w:p>
    <w:p>
      <w:r>
        <w:t>作者：感动著</w:t>
      </w:r>
    </w:p>
    <w:p>
      <w:r>
        <w:t>出版社：成都：天地出版社</w:t>
      </w:r>
    </w:p>
    <w:p>
      <w:r>
        <w:t>出版日期：2012.12</w:t>
      </w:r>
    </w:p>
    <w:p>
      <w:r>
        <w:t>总页数：214</w:t>
      </w:r>
    </w:p>
    <w:p>
      <w:r>
        <w:t>更多请访问教客网: www.jiaokey.com</w:t>
      </w:r>
    </w:p>
    <w:p>
      <w:r>
        <w:t>新世纪美文读库  守到黎明见花开 评论地址：https://www.jiaokey.com/book/detail/96082803.html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