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张开梦想的翅膀</w:t>
      </w:r>
    </w:p>
    <w:p>
      <w:r>
        <w:t>作者：蒋光宇著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张开梦想的翅膀 评论地址：https://www.jiaokey.com/book/detail/96082804.html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