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书名：吴昌硕篆书《心经》</w:t>
      </w:r>
    </w:p>
    <w:p>
      <w:r>
        <w:t>作者：释永信主编</w:t>
      </w:r>
    </w:p>
    <w:p>
      <w:r>
        <w:t>出版社：郑州：河南美术出版社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吴昌硕篆书《心经》 评论地址：https://www.jiaokey.com/book/detail/96083207.html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