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书名：中国最具代表性书法作品  欧阳询《九成宫醴泉铭》</w:t>
      </w:r>
    </w:p>
    <w:p>
      <w:r>
        <w:t>作者：张海主编</w:t>
      </w:r>
    </w:p>
    <w:p>
      <w:r>
        <w:t>出版社：郑州：河南美术出版社</w:t>
      </w:r>
    </w:p>
    <w:p>
      <w:r>
        <w:t>出版日期：2014.12</w:t>
      </w:r>
    </w:p>
    <w:p>
      <w:r>
        <w:t>总页数：62</w:t>
      </w:r>
    </w:p>
    <w:p>
      <w:r>
        <w:t>更多请访问教客网: www.jiaokey.com</w:t>
      </w:r>
    </w:p>
    <w:p>
      <w:r>
        <w:t>中国最具代表性书法作品  欧阳询《九成宫醴泉铭》 评论地址：https://www.jiaokey.com/book/detail/96083294.html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