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书名：中国最具代表性书法作品放大本系列  赵孟頫《洛神赋》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出版日期：2015.12</w:t>
      </w:r>
    </w:p>
    <w:p>
      <w:r>
        <w:t>总页数：5</w:t>
      </w:r>
    </w:p>
    <w:p>
      <w:r>
        <w:t>更多请访问教客网: www.jiaokey.com</w:t>
      </w:r>
    </w:p>
    <w:p>
      <w:r>
        <w:t>中国最具代表性书法作品放大本系列  赵孟頫《洛神赋》 评论地址：https://www.jiaokey.com/book/detail/96083306.html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