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七位革命前辈的故事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青少年红色经典人物故事读本  七位革命前辈的故事 评论地址：https://www.jiaokey.com/book/detail/96083418.html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