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司法礼仪教程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3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法律工作者-中国-礼仪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本书出售、求购地址：https://www.jiaokey.com/book/detail/96083441.html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关键词搜索：https://www.jiaokey.com/tag/法律工作者-中国-礼仪.html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