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一课一卷  随堂检测  七年级</w:t>
      </w:r>
    </w:p>
    <w:p>
      <w:r>
        <w:t>作者：彭林主编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总页数：261</w:t>
      </w:r>
    </w:p>
    <w:p>
      <w:r>
        <w:t>更多请访问教客网: www.jiaokey.com</w:t>
      </w:r>
    </w:p>
    <w:p>
      <w:r>
        <w:t>从小考、月考到大考  一课一卷  随堂检测  七年级 评论地址：https://www.jiaokey.com/book/detail/96083577.html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