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书名：波士堂  老板别老板着</w:t>
      </w:r>
    </w:p>
    <w:p>
      <w:r>
        <w:t>作者：高韵斐，章茜，杨晖编</w:t>
      </w:r>
    </w:p>
    <w:p>
      <w:r>
        <w:t>出版社：北京：新世界出版社</w:t>
      </w:r>
    </w:p>
    <w:p>
      <w:r>
        <w:t>出版日期：2009.10</w:t>
      </w:r>
    </w:p>
    <w:p>
      <w:r>
        <w:t>总页数：60</w:t>
      </w:r>
    </w:p>
    <w:p>
      <w:r>
        <w:t>更多请访问教客网: www.jiaokey.com</w:t>
      </w:r>
    </w:p>
    <w:p>
      <w:r>
        <w:t>波士堂  老板别老板着 评论地址：https://www.jiaokey.com/book/detail/96083876.html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