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书名：汉语言阅读测试内容的构建与发展  以语文高考阅读测试为例</w:t>
      </w:r>
    </w:p>
    <w:p>
      <w:r>
        <w:t>作者：乐中保著</w:t>
      </w:r>
    </w:p>
    <w:p>
      <w:r>
        <w:t>出版社：沈阳：辽宁教育出版社</w:t>
      </w:r>
    </w:p>
    <w:p>
      <w:r>
        <w:t>出版日期：2012.12</w:t>
      </w:r>
    </w:p>
    <w:p>
      <w:r>
        <w:t>总页数：320</w:t>
      </w:r>
    </w:p>
    <w:p>
      <w:r>
        <w:t>更多请访问教客网: www.jiaokey.com</w:t>
      </w:r>
    </w:p>
    <w:p>
      <w:r>
        <w:t>汉语言阅读测试内容的构建与发展  以语文高考阅读测试为例 评论地址：https://www.jiaokey.com/book/detail/96083907.html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