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书名：大学基础英语课堂活动设计</w:t>
      </w:r>
    </w:p>
    <w:p>
      <w:r>
        <w:t>作者：赵晓军，苏晓玲主编</w:t>
      </w:r>
    </w:p>
    <w:p>
      <w:r>
        <w:t>出版社：赤峰：内蒙古科学技术出版社</w:t>
      </w:r>
    </w:p>
    <w:p>
      <w:r>
        <w:t>出版日期：2014.05</w:t>
      </w:r>
    </w:p>
    <w:p>
      <w:r>
        <w:t>总页数：109</w:t>
      </w:r>
    </w:p>
    <w:p>
      <w:r>
        <w:t>更多请访问教客网: www.jiaokey.com</w:t>
      </w:r>
    </w:p>
    <w:p>
      <w:r>
        <w:t>大学基础英语课堂活动设计 评论地址：https://www.jiaokey.com/book/detail/96083908.html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