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书名：延安音乐  延安音乐家  下</w:t>
      </w:r>
    </w:p>
    <w:p>
      <w:r>
        <w:t>作者:冯希哲，敬晓庆，张雪艳编著；王巨才丛书主编</w:t>
      </w:r>
    </w:p>
    <w:p>
      <w:r>
        <w:t>出版社:西安：太白文艺出版社</w:t>
      </w:r>
    </w:p>
    <w:p>
      <w:r>
        <w:t>出版日期：2012.12</w:t>
      </w:r>
    </w:p>
    <w:p>
      <w:r>
        <w:t>总页数：1348</w:t>
      </w:r>
    </w:p>
    <w:p>
      <w:r>
        <w:t>更多请访问教客网:www.jiaokey.com</w:t>
      </w:r>
    </w:p>
    <w:p>
      <w:r>
        <w:t>延安音乐  延安音乐家  下评论地址：https://www.jiaokey.com/book/detail/96083927.html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