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书名：履因笔记</w:t>
      </w:r>
    </w:p>
    <w:p>
      <w:r>
        <w:t>作者：韩界平著</w:t>
      </w:r>
    </w:p>
    <w:p>
      <w:r>
        <w:t>出版社：兰州：甘肃人民美术出版社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履因笔记 评论地址：https://www.jiaokey.com/book/detail/96083994.html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