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信息技术环境下交际型英语教学模式研究  中小学教师教育技术能力标准下的农村教师专业发展研究探索</w:t>
      </w:r>
    </w:p>
    <w:p>
      <w:r>
        <w:rPr>
          <w:rFonts w:ascii="宋体" w:hAnsi="宋体" w:eastAsia="宋体"/>
          <w:sz w:val="24"/>
        </w:rPr>
        <w:t>乔爱玲著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信息技术环境下交际型英语教学模式研究  中小学教师教育技术能力标准下的农村教师专业发展研究探索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本书出售、求购地址：https://www.jiaokey.com/book/detail/96084016.html</w:t>
      </w:r>
    </w:p>
    <w:p>
      <w:r>
        <w:t>更多相关图书推荐：https://www.jiaokey.com</w:t>
      </w:r>
    </w:p>
    <w:p>
      <w:r>
        <w:t>乔爱玲著 其他作品：https://www.jiaokey.com/tag/乔爱玲著.html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关键词搜索：https://www.jiaokey.com/tag/信息技术环境下交际型英语教学模式研究  中小学教师教育技术能力标准下的农村教师专业发展研究探索.html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