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书名：俄罗斯学界视野中的新洪堡特语言哲学思想研究</w:t>
      </w:r>
    </w:p>
    <w:p>
      <w:r>
        <w:t>作者:张如奎著</w:t>
      </w:r>
    </w:p>
    <w:p>
      <w:r>
        <w:t>出版社:北京：首都师范大学出版社</w:t>
      </w:r>
    </w:p>
    <w:p>
      <w:r>
        <w:t>出版日期：2012.12</w:t>
      </w:r>
    </w:p>
    <w:p>
      <w:r>
        <w:t>总页数：121</w:t>
      </w:r>
    </w:p>
    <w:p>
      <w:r>
        <w:t>更多请访问教客网:www.jiaokey.com</w:t>
      </w:r>
    </w:p>
    <w:p>
      <w:r>
        <w:t>俄罗斯学界视野中的新洪堡特语言哲学思想研究评论地址：https://www.jiaokey.com/book/detail/96084074.html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