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书名：外科疾病中西医结合护理</w:t>
      </w:r>
    </w:p>
    <w:p>
      <w:r>
        <w:t>作者：杨娟主编；朱宏斌，辛玲芳，荆萍丛书主编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总页数：593</w:t>
      </w:r>
    </w:p>
    <w:p>
      <w:r>
        <w:t>更多请访问教客网: www.jiaokey.com</w:t>
      </w:r>
    </w:p>
    <w:p>
      <w:r>
        <w:t>外科疾病中西医结合护理 评论地址：https://www.jiaokey.com/book/detail/96084210.html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