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书名：真情仁医  十堰市人民医院医患情深故事汇编</w:t>
      </w:r>
    </w:p>
    <w:p>
      <w:r>
        <w:t>作者：王仁田，石志凤，卢家强主编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总页数：235</w:t>
      </w:r>
    </w:p>
    <w:p>
      <w:r>
        <w:t>更多请访问教客网: www.jiaokey.com</w:t>
      </w:r>
    </w:p>
    <w:p>
      <w:r>
        <w:t>真情仁医  十堰市人民医院医患情深故事汇编 评论地址：https://www.jiaokey.com/book/detail/96084267.html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