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书名：连天接地话“远程”  中小学教育远程培训课题研究成果选辑</w:t>
      </w:r>
    </w:p>
    <w:p>
      <w:r>
        <w:t>作者：王金涛主编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总页数：216</w:t>
      </w:r>
    </w:p>
    <w:p>
      <w:r>
        <w:t>更多请访问教客网: www.jiaokey.com</w:t>
      </w:r>
    </w:p>
    <w:p>
      <w:r>
        <w:t>连天接地话“远程”  中小学教育远程培训课题研究成果选辑 评论地址：https://www.jiaokey.com/book/detail/96084297.html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