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书名：西部农村教师培训的实践与研究</w:t>
      </w:r>
    </w:p>
    <w:p>
      <w:r>
        <w:t>作者:周福盛，吴红军主编</w:t>
      </w:r>
    </w:p>
    <w:p>
      <w:r>
        <w:t>出版社:银川：宁夏人民出版社</w:t>
      </w:r>
    </w:p>
    <w:p>
      <w:r>
        <w:t>出版日期：2014.12</w:t>
      </w:r>
    </w:p>
    <w:p>
      <w:r>
        <w:t>总页数：244</w:t>
      </w:r>
    </w:p>
    <w:p>
      <w:r>
        <w:t>更多请访问教客网:www.jiaokey.com</w:t>
      </w:r>
    </w:p>
    <w:p>
      <w:r>
        <w:t>西部农村教师培训的实践与研究评论地址：https://www.jiaokey.com/book/detail/96084369.html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