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书名：中国“文学之乡”丛书  西吉诗歌卷</w:t>
      </w:r>
    </w:p>
    <w:p>
      <w:r>
        <w:t>作者：马志宏主编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总页数：256</w:t>
      </w:r>
    </w:p>
    <w:p>
      <w:r>
        <w:t>更多请访问教客网: www.jiaokey.com</w:t>
      </w:r>
    </w:p>
    <w:p>
      <w:r>
        <w:t>中国“文学之乡”丛书  西吉诗歌卷 评论地址：https://www.jiaokey.com/book/detail/96084467.html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