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书名：宁夏景观文化丛书  宁夏新十景诗词集</w:t>
      </w:r>
    </w:p>
    <w:p>
      <w:r>
        <w:t>作者：蔡国英主编</w:t>
      </w:r>
    </w:p>
    <w:p>
      <w:r>
        <w:t>出版社：银川：宁夏人民出版社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宁夏景观文化丛书  宁夏新十景诗词集 评论地址：https://www.jiaokey.com/book/detail/96084477.html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