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书名：赵华温情少年科幻小说系列  大漠寻星人</w:t>
      </w:r>
    </w:p>
    <w:p>
      <w:r>
        <w:t>作者：赵华著</w:t>
      </w:r>
    </w:p>
    <w:p>
      <w:r>
        <w:t>出版社：阳光出版社</w:t>
      </w:r>
    </w:p>
    <w:p>
      <w:r>
        <w:t>出版日期：2015.05</w:t>
      </w:r>
    </w:p>
    <w:p>
      <w:r>
        <w:t>总页数：206</w:t>
      </w:r>
    </w:p>
    <w:p>
      <w:r>
        <w:t>更多请访问教客网: www.jiaokey.com</w:t>
      </w:r>
    </w:p>
    <w:p>
      <w:r>
        <w:t>赵华温情少年科幻小说系列  大漠寻星人 评论地址：https://www.jiaokey.com/book/detail/96084516.html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