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书名：在春天或者在梦里</w:t>
      </w:r>
    </w:p>
    <w:p>
      <w:r>
        <w:t>作者：深蓝著</w:t>
      </w:r>
    </w:p>
    <w:p>
      <w:r>
        <w:t>出版社：阳光出版社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在春天或者在梦里 评论地址：https://www.jiaokey.com/book/detail/96084545.html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