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五年级  上</w:t>
      </w:r>
    </w:p>
    <w:p>
      <w:r>
        <w:rPr>
          <w:rFonts w:ascii="宋体" w:hAnsi="宋体" w:eastAsia="宋体"/>
          <w:sz w:val="24"/>
        </w:rPr>
        <w:t>孙守忠,靳伟东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1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1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孙守忠,靳伟东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剪个“喜”字和“福”字、我的科技小发明、枸杞的采摘与晾晒、泥塑农家小院、陀螺等。</w:t>
      </w:r>
    </w:p>
    <w:p/>
    <w:p>
      <w:r>
        <w:t>本书出售、求购地址：https://www.jiaokey.com/book/detail/96084601.html</w:t>
      </w:r>
    </w:p>
    <w:p>
      <w:r>
        <w:t>更多教学理论、教学法图书推荐：https://www.jiaokey.com</w:t>
      </w:r>
    </w:p>
    <w:p>
      <w:r>
        <w:t>孙守忠,靳伟东 其他作品：https://www.jiaokey.com/tag/孙守忠,靳伟东.html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