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第1册</w:t>
      </w:r>
    </w:p>
    <w:p>
      <w:r>
        <w:t>作者：（英）刘易斯（Lewis C.S.）著；韩姗，杜艳芝译</w:t>
      </w:r>
    </w:p>
    <w:p>
      <w:r>
        <w:t>出版社：南昌：百花洲文艺出版社</w:t>
      </w:r>
    </w:p>
    <w:p>
      <w:r>
        <w:t>出版日期：2013.07</w:t>
      </w:r>
    </w:p>
    <w:p>
      <w:r>
        <w:t>总页数：264</w:t>
      </w:r>
    </w:p>
    <w:p>
      <w:r>
        <w:t>更多请访问教客网: www.jiaokey.com</w:t>
      </w:r>
    </w:p>
    <w:p>
      <w:r>
        <w:t>纳尼亚传奇  第1册 评论地址：https://www.jiaokey.com/book/detail/96084857.html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