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书名：暴富传奇  2  让穷小子  带您见识暴富背后的江湖智慧</w:t>
      </w:r>
    </w:p>
    <w:p>
      <w:r>
        <w:t>作者：古流著</w:t>
      </w:r>
    </w:p>
    <w:p>
      <w:r>
        <w:t>出版社：广州：羊城晚报出版社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暴富传奇  2  让穷小子  带您见识暴富背后的江湖智慧 评论地址：https://www.jiaokey.com/book/detail/96085026.html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