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书名：台湾，用骑的最美  一个人的单车环岛旅行</w:t>
      </w:r>
    </w:p>
    <w:p>
      <w:r>
        <w:t>作者：洪舒靖著</w:t>
      </w:r>
    </w:p>
    <w:p>
      <w:r>
        <w:t>出版社：北京：中华工商联合出版社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台湾，用骑的最美  一个人的单车环岛旅行 评论地址：https://www.jiaokey.com/book/detail/96085320.html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