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书名：抗日战争胜利的伟大意义</w:t>
      </w:r>
    </w:p>
    <w:p>
      <w:r>
        <w:t>作者：庄岚，范文俊编著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总页数：152</w:t>
      </w:r>
    </w:p>
    <w:p>
      <w:r>
        <w:t>更多请访问教客网: www.jiaokey.com</w:t>
      </w:r>
    </w:p>
    <w:p>
      <w:r>
        <w:t>抗日战争胜利的伟大意义 评论地址：https://www.jiaokey.com/book/detail/96085436.html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