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书名：引领中国革命的正确道路</w:t>
      </w:r>
    </w:p>
    <w:p>
      <w:r>
        <w:t>作者：高世鹰，孔德生著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总页数：153</w:t>
      </w:r>
    </w:p>
    <w:p>
      <w:r>
        <w:t>更多请访问教客网: www.jiaokey.com</w:t>
      </w:r>
    </w:p>
    <w:p>
      <w:r>
        <w:t>引领中国革命的正确道路 评论地址：https://www.jiaokey.com/book/detail/96085501.html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