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书名：医院发展与改革</w:t>
      </w:r>
    </w:p>
    <w:p>
      <w:r>
        <w:t>作者：王立新，王元松，李国强，包善玉主编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总页数：275</w:t>
      </w:r>
    </w:p>
    <w:p>
      <w:r>
        <w:t>更多请访问教客网: www.jiaokey.com</w:t>
      </w:r>
    </w:p>
    <w:p>
      <w:r>
        <w:t>医院发展与改革 评论地址：https://www.jiaokey.com/book/detail/96085780.html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