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书名：幼儿园多元阳光课程  分享语言  托班  下  升级版</w:t>
      </w:r>
    </w:p>
    <w:p>
      <w:r>
        <w:t>作者：金锦秀编著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总页数：36</w:t>
      </w:r>
    </w:p>
    <w:p>
      <w:r>
        <w:t>更多请访问教客网: www.jiaokey.com</w:t>
      </w:r>
    </w:p>
    <w:p>
      <w:r>
        <w:t>幼儿园多元阳光课程  分享语言  托班  下  升级版 评论地址：https://www.jiaokey.com/book/detail/96086979.html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