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窥视宇宙的奥秘  望远镜、显微镜发明的故事</w:t>
      </w:r>
    </w:p>
    <w:p>
      <w:r>
        <w:rPr>
          <w:rFonts w:ascii="宋体" w:hAnsi="宋体" w:eastAsia="宋体"/>
          <w:sz w:val="24"/>
        </w:rPr>
        <w:t>沱江编著；管成学，王渝生丛书主编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窥视宇宙的奥秘  望远镜、显微镜发明的故事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沱江编著；管成学，王渝生丛书主编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本书出售、求购地址：https://www.jiaokey.com/book/detail/96087366.html</w:t>
      </w:r>
    </w:p>
    <w:p>
      <w:r>
        <w:t>更多相关图书推荐：https://www.jiaokey.com</w:t>
      </w:r>
    </w:p>
    <w:p>
      <w:r>
        <w:t>沱江编著；管成学，王渝生丛书主编 其他作品：https://www.jiaokey.com/tag/沱江编著；管成学，王渝生丛书主编.html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关键词搜索：https://www.jiaokey.com/tag/窥视宇宙的奥秘  望远镜、显微镜发明的故事.html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