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书名：初中课堂有效学习评价</w:t>
      </w:r>
    </w:p>
    <w:p>
      <w:r>
        <w:t>作者：王海燕，卢慕稚主编</w:t>
      </w:r>
    </w:p>
    <w:p>
      <w:r>
        <w:t>出版社：北京：北京师范大学出版社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初中课堂有效学习评价 评论地址：https://www.jiaokey.com/book/detail/96087734.html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