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  原版插图  名家全译本  权威点评版</w:t>
      </w:r>
    </w:p>
    <w:p>
      <w:r>
        <w:t>作者：（苏联）高尔基著；沈念驹译；李观政丛书主编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总页数：259</w:t>
      </w:r>
    </w:p>
    <w:p>
      <w:r>
        <w:t>更多请访问教客网: www.jiaokey.com</w:t>
      </w:r>
    </w:p>
    <w:p>
      <w:r>
        <w:t>童年  原版插图  名家全译本  权威点评版 评论地址：https://www.jiaokey.com/book/detail/96087808.html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