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作者：张洪明，董钧祥，田亚灵，张开源主编</w:t>
      </w:r>
    </w:p>
    <w:p>
      <w:r>
        <w:t>出版社：昆明：云南大学出版社</w:t>
      </w:r>
    </w:p>
    <w:p>
      <w:r>
        <w:t>出版日期：2015.06</w:t>
      </w:r>
    </w:p>
    <w:p>
      <w:r>
        <w:t>总页数：136</w:t>
      </w:r>
    </w:p>
    <w:p>
      <w:r>
        <w:t>更多请访问教客网: www.jiaokey.com</w:t>
      </w:r>
    </w:p>
    <w:p>
      <w:r>
        <w:t>大学计算机基础教程 评论地址：https://www.jiaokey.com/book/detail/96088042.html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