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书名：云南省初中学业水平考试总复习及测试  数学</w:t>
      </w:r>
    </w:p>
    <w:p>
      <w:r>
        <w:t>作者：《云南省初中学业水平考试总复习及测试》编写组编</w:t>
      </w:r>
    </w:p>
    <w:p>
      <w:r>
        <w:t>出版社：昆明：云南大学出版社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云南省初中学业水平考试总复习及测试  数学 评论地址：https://www.jiaokey.com/book/detail/96088063.html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