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云南十大历史文化旅游项目策划</w:t>
      </w:r>
    </w:p>
    <w:p>
      <w:r>
        <w:rPr>
          <w:rFonts w:ascii="宋体" w:hAnsi="宋体" w:eastAsia="宋体"/>
          <w:sz w:val="24"/>
        </w:rPr>
        <w:t>田里，陈述云主编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云南十大历史文化旅游项目策划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田里，陈述云主编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本书出售、求购地址：https://www.jiaokey.com/book/detail/96088129.html</w:t>
      </w:r>
    </w:p>
    <w:p>
      <w:r>
        <w:t>更多相关图书推荐：https://www.jiaokey.com</w:t>
      </w:r>
    </w:p>
    <w:p>
      <w:r>
        <w:t>田里，陈述云主编 其他作品：https://www.jiaokey.com/tag/田里，陈述云主编.html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关键词搜索：https://www.jiaokey.com/tag/云南十大历史文化旅游项目策划.html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